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rPr>
                <w:b/>
                <w:sz w:val="32"/>
              </w:rPr>
              <w:t>[TU EMPRESA SPA]</w:t>
            </w:r>
          </w:p>
          <w:p>
            <w:r>
              <w:t>[Direccion comercial]</w:t>
            </w:r>
          </w:p>
          <w:p>
            <w:r>
              <w:t>[RUT: XX.XXX.XXX-X]</w:t>
            </w:r>
          </w:p>
          <w:p>
            <w:r>
              <w:t>[Email | Telefono | Web]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color w:val="0D2137"/>
                <w:sz w:val="40"/>
              </w:rPr>
              <w:t>COTIZACION</w:t>
            </w:r>
          </w:p>
          <w:p>
            <w:pPr>
              <w:jc w:val="right"/>
            </w:pPr>
            <w:r>
              <w:t>N°: COT-2026-001</w:t>
            </w:r>
          </w:p>
          <w:p>
            <w:pPr>
              <w:jc w:val="right"/>
            </w:pPr>
            <w:r>
              <w:t>Fecha: DD/MM/AAAA</w:t>
            </w:r>
          </w:p>
          <w:p>
            <w:pPr>
              <w:jc w:val="right"/>
            </w:pPr>
            <w:r>
              <w:t>Validez: 30 dias</w:t>
            </w:r>
          </w:p>
        </w:tc>
      </w:tr>
    </w:tbl>
    <w:p/>
    <w:p>
      <w:r>
        <w:t>____________________________________________________________________________________________________</w:t>
      </w:r>
    </w:p>
    <w:p>
      <w:pPr>
        <w:pStyle w:val="Heading2"/>
      </w:pPr>
      <w:r>
        <w:t>Datos del cliente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rPr>
                <w:b/>
              </w:rPr>
              <w:t>Razon social</w:t>
            </w:r>
          </w:p>
        </w:tc>
        <w:tc>
          <w:tcPr>
            <w:tcW w:type="dxa" w:w="4986"/>
          </w:tcPr>
          <w:p>
            <w:r>
              <w:t>[NOMBRE EMPRESA CLIENTE]</w:t>
            </w:r>
          </w:p>
        </w:tc>
      </w:tr>
      <w:tr>
        <w:tc>
          <w:tcPr>
            <w:tcW w:type="dxa" w:w="4986"/>
          </w:tcPr>
          <w:p>
            <w:r>
              <w:rPr>
                <w:b/>
              </w:rPr>
              <w:t>RUT</w:t>
            </w:r>
          </w:p>
        </w:tc>
        <w:tc>
          <w:tcPr>
            <w:tcW w:type="dxa" w:w="4986"/>
          </w:tcPr>
          <w:p>
            <w:r>
              <w:t>XX.XXX.XXX-X</w:t>
            </w:r>
          </w:p>
        </w:tc>
      </w:tr>
      <w:tr>
        <w:tc>
          <w:tcPr>
            <w:tcW w:type="dxa" w:w="4986"/>
          </w:tcPr>
          <w:p>
            <w:r>
              <w:rPr>
                <w:b/>
              </w:rPr>
              <w:t>Contacto</w:t>
            </w:r>
          </w:p>
        </w:tc>
        <w:tc>
          <w:tcPr>
            <w:tcW w:type="dxa" w:w="4986"/>
          </w:tcPr>
          <w:p>
            <w:r>
              <w:t>[Nombre y cargo]</w:t>
            </w:r>
          </w:p>
        </w:tc>
      </w:tr>
      <w:tr>
        <w:tc>
          <w:tcPr>
            <w:tcW w:type="dxa" w:w="4986"/>
          </w:tcPr>
          <w:p>
            <w:r>
              <w:rPr>
                <w:b/>
              </w:rPr>
              <w:t>Email / Telefono</w:t>
            </w:r>
          </w:p>
        </w:tc>
        <w:tc>
          <w:tcPr>
            <w:tcW w:type="dxa" w:w="4986"/>
          </w:tcPr>
          <w:p>
            <w:r>
              <w:t>[email@cliente.cl | +56 9 XXXX XXXX]</w:t>
            </w:r>
          </w:p>
        </w:tc>
      </w:tr>
    </w:tbl>
    <w:p/>
    <w:p>
      <w:pPr>
        <w:pStyle w:val="Heading2"/>
      </w:pPr>
      <w:r>
        <w:t>Asunto</w:t>
      </w:r>
    </w:p>
    <w:p>
      <w:r>
        <w:t>[Describir brevemente el objeto de la cotizacion: servicio, producto, proyecto. Ejemplo: 'Implementacion de Sistema de Gestion de Calidad bajo ISO 9001:2015 para empresa de servicios.']</w:t>
      </w:r>
    </w:p>
    <w:p>
      <w:pPr>
        <w:pStyle w:val="Heading2"/>
      </w:pPr>
      <w:r>
        <w:t>Detalle de la propuesta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</w:tcPr>
          <w:p>
            <w:r>
              <w:rPr>
                <w:b/>
              </w:rPr>
              <w:t>#</w:t>
            </w:r>
          </w:p>
        </w:tc>
        <w:tc>
          <w:tcPr>
            <w:tcW w:type="dxa" w:w="1994"/>
          </w:tcPr>
          <w:p>
            <w:r>
              <w:rPr>
                <w:b/>
              </w:rPr>
              <w:t>Descripcion</w:t>
            </w:r>
          </w:p>
        </w:tc>
        <w:tc>
          <w:tcPr>
            <w:tcW w:type="dxa" w:w="1994"/>
          </w:tcPr>
          <w:p>
            <w:r>
              <w:rPr>
                <w:b/>
              </w:rPr>
              <w:t>Cantidad</w:t>
            </w:r>
          </w:p>
        </w:tc>
        <w:tc>
          <w:tcPr>
            <w:tcW w:type="dxa" w:w="1994"/>
          </w:tcPr>
          <w:p>
            <w:r>
              <w:rPr>
                <w:b/>
              </w:rPr>
              <w:t>Precio unitario (CLP)</w:t>
            </w:r>
          </w:p>
        </w:tc>
        <w:tc>
          <w:tcPr>
            <w:tcW w:type="dxa" w:w="1994"/>
          </w:tcPr>
          <w:p>
            <w:r>
              <w:rPr>
                <w:b/>
              </w:rPr>
              <w:t>Total (CLP)</w:t>
            </w:r>
          </w:p>
        </w:tc>
      </w:tr>
      <w:tr>
        <w:tc>
          <w:tcPr>
            <w:tcW w:type="dxa" w:w="1994"/>
          </w:tcPr>
          <w:p>
            <w:r>
              <w:t>1</w:t>
            </w:r>
          </w:p>
        </w:tc>
        <w:tc>
          <w:tcPr>
            <w:tcW w:type="dxa" w:w="1994"/>
          </w:tcPr>
          <w:p>
            <w:r>
              <w:t>[Servicio/Producto 1]</w:t>
            </w:r>
          </w:p>
        </w:tc>
        <w:tc>
          <w:tcPr>
            <w:tcW w:type="dxa" w:w="1994"/>
          </w:tcPr>
          <w:p>
            <w:r>
              <w:t>1</w:t>
            </w:r>
          </w:p>
        </w:tc>
        <w:tc>
          <w:tcPr>
            <w:tcW w:type="dxa" w:w="1994"/>
          </w:tcPr>
          <w:p>
            <w:r>
              <w:t>$ 0</w:t>
            </w:r>
          </w:p>
        </w:tc>
        <w:tc>
          <w:tcPr>
            <w:tcW w:type="dxa" w:w="1994"/>
          </w:tcPr>
          <w:p>
            <w:r>
              <w:t>$ 0</w:t>
            </w:r>
          </w:p>
        </w:tc>
      </w:tr>
      <w:tr>
        <w:tc>
          <w:tcPr>
            <w:tcW w:type="dxa" w:w="1994"/>
          </w:tcPr>
          <w:p>
            <w:r>
              <w:t>2</w:t>
            </w:r>
          </w:p>
        </w:tc>
        <w:tc>
          <w:tcPr>
            <w:tcW w:type="dxa" w:w="1994"/>
          </w:tcPr>
          <w:p>
            <w:r>
              <w:t>[Servicio/Producto 2]</w:t>
            </w:r>
          </w:p>
        </w:tc>
        <w:tc>
          <w:tcPr>
            <w:tcW w:type="dxa" w:w="1994"/>
          </w:tcPr>
          <w:p>
            <w:r>
              <w:t>1</w:t>
            </w:r>
          </w:p>
        </w:tc>
        <w:tc>
          <w:tcPr>
            <w:tcW w:type="dxa" w:w="1994"/>
          </w:tcPr>
          <w:p>
            <w:r>
              <w:t>$ 0</w:t>
            </w:r>
          </w:p>
        </w:tc>
        <w:tc>
          <w:tcPr>
            <w:tcW w:type="dxa" w:w="1994"/>
          </w:tcPr>
          <w:p>
            <w:r>
              <w:t>$ 0</w:t>
            </w:r>
          </w:p>
        </w:tc>
      </w:tr>
      <w:tr>
        <w:tc>
          <w:tcPr>
            <w:tcW w:type="dxa" w:w="1994"/>
          </w:tcPr>
          <w:p>
            <w:r>
              <w:t>3</w:t>
            </w:r>
          </w:p>
        </w:tc>
        <w:tc>
          <w:tcPr>
            <w:tcW w:type="dxa" w:w="1994"/>
          </w:tcPr>
          <w:p>
            <w:r>
              <w:t>[Servicio/Producto 3]</w:t>
            </w:r>
          </w:p>
        </w:tc>
        <w:tc>
          <w:tcPr>
            <w:tcW w:type="dxa" w:w="1994"/>
          </w:tcPr>
          <w:p>
            <w:r>
              <w:t>1</w:t>
            </w:r>
          </w:p>
        </w:tc>
        <w:tc>
          <w:tcPr>
            <w:tcW w:type="dxa" w:w="1994"/>
          </w:tcPr>
          <w:p>
            <w:r>
              <w:t>$ 0</w:t>
            </w:r>
          </w:p>
        </w:tc>
        <w:tc>
          <w:tcPr>
            <w:tcW w:type="dxa" w:w="1994"/>
          </w:tcPr>
          <w:p>
            <w:r>
              <w:t>$ 0</w:t>
            </w:r>
          </w:p>
        </w:tc>
      </w:tr>
      <w:tr>
        <w:tc>
          <w:tcPr>
            <w:tcW w:type="dxa" w:w="1994"/>
          </w:tcPr>
          <w:p>
            <w:r>
              <w:t>4</w:t>
            </w:r>
          </w:p>
        </w:tc>
        <w:tc>
          <w:tcPr>
            <w:tcW w:type="dxa" w:w="1994"/>
          </w:tcPr>
          <w:p>
            <w:r>
              <w:t>[Servicio/Producto 4]</w:t>
            </w:r>
          </w:p>
        </w:tc>
        <w:tc>
          <w:tcPr>
            <w:tcW w:type="dxa" w:w="1994"/>
          </w:tcPr>
          <w:p>
            <w:r>
              <w:t>1</w:t>
            </w:r>
          </w:p>
        </w:tc>
        <w:tc>
          <w:tcPr>
            <w:tcW w:type="dxa" w:w="1994"/>
          </w:tcPr>
          <w:p>
            <w:r>
              <w:t>$ 0</w:t>
            </w:r>
          </w:p>
        </w:tc>
        <w:tc>
          <w:tcPr>
            <w:tcW w:type="dxa" w:w="1994"/>
          </w:tcPr>
          <w:p>
            <w:r>
              <w:t>$ 0</w:t>
            </w:r>
          </w:p>
        </w:tc>
      </w:tr>
      <w:tr>
        <w:tc>
          <w:tcPr>
            <w:tcW w:type="dxa" w:w="1994"/>
          </w:tcPr>
          <w:p>
            <w:r>
              <w:t>5</w:t>
            </w:r>
          </w:p>
        </w:tc>
        <w:tc>
          <w:tcPr>
            <w:tcW w:type="dxa" w:w="1994"/>
          </w:tcPr>
          <w:p>
            <w:r>
              <w:t>[Servicio/Producto 5]</w:t>
            </w:r>
          </w:p>
        </w:tc>
        <w:tc>
          <w:tcPr>
            <w:tcW w:type="dxa" w:w="1994"/>
          </w:tcPr>
          <w:p>
            <w:r>
              <w:t>1</w:t>
            </w:r>
          </w:p>
        </w:tc>
        <w:tc>
          <w:tcPr>
            <w:tcW w:type="dxa" w:w="1994"/>
          </w:tcPr>
          <w:p>
            <w:r>
              <w:t>$ 0</w:t>
            </w:r>
          </w:p>
        </w:tc>
        <w:tc>
          <w:tcPr>
            <w:tcW w:type="dxa" w:w="1994"/>
          </w:tcPr>
          <w:p>
            <w:r>
              <w:t>$ 0</w:t>
            </w:r>
          </w:p>
        </w:tc>
      </w:tr>
    </w:tbl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rPr>
                <w:b/>
              </w:rPr>
              <w:t>Subtotal afecto</w:t>
            </w:r>
          </w:p>
        </w:tc>
        <w:tc>
          <w:tcPr>
            <w:tcW w:type="dxa" w:w="4986"/>
          </w:tcPr>
          <w:p>
            <w:r>
              <w:t>$ 0</w:t>
            </w:r>
          </w:p>
        </w:tc>
      </w:tr>
      <w:tr>
        <w:tc>
          <w:tcPr>
            <w:tcW w:type="dxa" w:w="4986"/>
          </w:tcPr>
          <w:p>
            <w:r>
              <w:rPr>
                <w:b/>
              </w:rPr>
              <w:t>IVA (19%)</w:t>
            </w:r>
          </w:p>
        </w:tc>
        <w:tc>
          <w:tcPr>
            <w:tcW w:type="dxa" w:w="4986"/>
          </w:tcPr>
          <w:p>
            <w:r>
              <w:t>$ 0</w:t>
            </w:r>
          </w:p>
        </w:tc>
      </w:tr>
      <w:tr>
        <w:tc>
          <w:tcPr>
            <w:tcW w:type="dxa" w:w="4986"/>
          </w:tcPr>
          <w:p>
            <w:r>
              <w:rPr>
                <w:b/>
              </w:rPr>
              <w:t>TOTAL</w:t>
            </w:r>
          </w:p>
        </w:tc>
        <w:tc>
          <w:tcPr>
            <w:tcW w:type="dxa" w:w="4986"/>
          </w:tcPr>
          <w:p>
            <w:r>
              <w:rPr>
                <w:b/>
              </w:rPr>
              <w:t>$ 0</w:t>
            </w:r>
          </w:p>
        </w:tc>
      </w:tr>
    </w:tbl>
    <w:p/>
    <w:p>
      <w:pPr>
        <w:pStyle w:val="Heading2"/>
      </w:pPr>
      <w:r>
        <w:t>Forma de pago</w:t>
      </w:r>
    </w:p>
    <w:p>
      <w:r>
        <w:t>[Definir terminos. Ejemplo: 50% al inicio del proyecto contra orden de compra, 50% contra entrega final. Pago via transferencia electronica a 7 dias de la fecha de la factura.]</w:t>
      </w:r>
    </w:p>
    <w:p>
      <w:pPr>
        <w:pStyle w:val="Heading2"/>
      </w:pPr>
      <w:r>
        <w:t>Plazos y entregables</w:t>
      </w:r>
    </w:p>
    <w:p>
      <w:r>
        <w:t>[Detallar plazos de ejecucion y entregables esperados. Ejemplo: 'Plazo de ejecucion: 4 meses contados desde el inicio del proyecto. Entregables: manual de calidad, 12 procedimientos, plan de auditoria interna, acta de revision por la direccion lista para certificacion.']</w:t>
      </w:r>
    </w:p>
    <w:p>
      <w:pPr>
        <w:pStyle w:val="Heading2"/>
      </w:pPr>
      <w:r>
        <w:t>Condiciones generales</w:t>
      </w:r>
    </w:p>
    <w:p>
      <w:pPr>
        <w:pStyle w:val="ListBullet"/>
      </w:pPr>
      <w:r>
        <w:t>Esta cotizacion es valida por 30 dias desde su fecha de emision.</w:t>
      </w:r>
    </w:p>
    <w:p>
      <w:pPr>
        <w:pStyle w:val="ListBullet"/>
      </w:pPr>
      <w:r>
        <w:t>Los precios estan expresados en pesos chilenos y NO incluyen IVA, salvo indicacion explicita.</w:t>
      </w:r>
    </w:p>
    <w:p>
      <w:pPr>
        <w:pStyle w:val="ListBullet"/>
      </w:pPr>
      <w:r>
        <w:t>Cualquier modificacion del alcance requerira firmar adenda con re-cotizacion.</w:t>
      </w:r>
    </w:p>
    <w:p>
      <w:pPr>
        <w:pStyle w:val="ListBullet"/>
      </w:pPr>
      <w:r>
        <w:t>Los plazos comprometidos comienzan a contar desde la firma de la orden de compra.</w:t>
      </w:r>
    </w:p>
    <w:p>
      <w:pPr>
        <w:pStyle w:val="ListBullet"/>
      </w:pPr>
      <w:r>
        <w:t>La empresa se reserva el derecho de ajustar precios si la firma supera el plazo de validez.</w:t>
      </w:r>
    </w:p>
    <w:p>
      <w:pPr>
        <w:pStyle w:val="ListBullet"/>
      </w:pPr>
      <w:r>
        <w:t>Confidencialidad: ambas partes se comprometen a mantener confidencial la informacion intercambiada.</w:t>
      </w:r>
    </w:p>
    <w:p/>
    <w:p/>
    <w:tbl>
      <w:tblPr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________________________________________</w:t>
            </w:r>
          </w:p>
        </w:tc>
        <w:tc>
          <w:tcPr>
            <w:tcW w:type="dxa" w:w="4986"/>
          </w:tcPr>
          <w:p>
            <w:r>
              <w:t>________________________________________</w:t>
            </w:r>
          </w:p>
        </w:tc>
      </w:tr>
      <w:tr>
        <w:tc>
          <w:tcPr>
            <w:tcW w:type="dxa" w:w="4986"/>
          </w:tcPr>
          <w:p>
            <w:r>
              <w:rPr>
                <w:b/>
              </w:rPr>
              <w:t>[Nombre representante]</w:t>
            </w:r>
          </w:p>
        </w:tc>
        <w:tc>
          <w:tcPr>
            <w:tcW w:type="dxa" w:w="4986"/>
          </w:tcPr>
          <w:p>
            <w:r>
              <w:rPr>
                <w:b/>
              </w:rPr>
              <w:t>[Nombre cliente]</w:t>
            </w:r>
          </w:p>
        </w:tc>
      </w:tr>
      <w:tr>
        <w:tc>
          <w:tcPr>
            <w:tcW w:type="dxa" w:w="4986"/>
          </w:tcPr>
          <w:p>
            <w:r>
              <w:rPr>
                <w:b/>
              </w:rPr>
              <w:t>[Empresa proveedora]</w:t>
            </w:r>
          </w:p>
        </w:tc>
        <w:tc>
          <w:tcPr>
            <w:tcW w:type="dxa" w:w="4986"/>
          </w:tcPr>
          <w:p>
            <w:r>
              <w:rPr>
                <w:b/>
              </w:rPr>
              <w:t>[Empresa cliente]</w:t>
            </w:r>
          </w:p>
        </w:tc>
      </w:tr>
    </w:tbl>
    <w:p/>
    <w:p>
      <w:pPr>
        <w:jc w:val="center"/>
      </w:pPr>
      <w:r>
        <w:rPr>
          <w:i/>
          <w:color w:val="4A6070"/>
          <w:sz w:val="18"/>
        </w:rPr>
        <w:t>Plantilla cortesia de Lahr Nexa SPA — lahrnexa.cl</w:t>
      </w:r>
    </w:p>
    <w:sectPr w:rsidR="00FC693F" w:rsidRPr="0006063C" w:rsidSect="00034616">
      <w:pgSz w:w="12240" w:h="15840"/>
      <w:pgMar w:top="850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